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AE83" w14:textId="77777777" w:rsidR="00675685" w:rsidRPr="008B154C" w:rsidRDefault="00000000">
      <w:pPr>
        <w:pStyle w:val="Ttulo1"/>
      </w:pPr>
      <w:r w:rsidRPr="008B154C">
        <w:t>LUCAS FUCHS CARDOSO</w:t>
      </w:r>
    </w:p>
    <w:p w14:paraId="05BBDB2B" w14:textId="77E2BC05" w:rsidR="00675685" w:rsidRPr="008B154C" w:rsidRDefault="00000000">
      <w:r w:rsidRPr="008B154C">
        <w:t xml:space="preserve">📍 </w:t>
      </w:r>
      <w:r w:rsidR="008B154C" w:rsidRPr="008B154C">
        <w:t>Encarnación</w:t>
      </w:r>
      <w:r w:rsidRPr="008B154C">
        <w:t xml:space="preserve">, </w:t>
      </w:r>
      <w:r w:rsidR="008B154C" w:rsidRPr="008B154C">
        <w:t>Itapua</w:t>
      </w:r>
      <w:r w:rsidRPr="008B154C">
        <w:t xml:space="preserve">, </w:t>
      </w:r>
      <w:r w:rsidR="008B154C" w:rsidRPr="008B154C">
        <w:t>Paraguai</w:t>
      </w:r>
      <w:r w:rsidRPr="008B154C">
        <w:t>| 📧 [</w:t>
      </w:r>
      <w:r w:rsidR="008B154C" w:rsidRPr="008B154C">
        <w:t>c.lucasfuchs@gmail.com</w:t>
      </w:r>
      <w:r w:rsidRPr="008B154C">
        <w:t>] | 📞 [</w:t>
      </w:r>
      <w:r w:rsidR="008B154C" w:rsidRPr="008B154C">
        <w:t>+595 971 719597</w:t>
      </w:r>
      <w:r w:rsidRPr="008B154C">
        <w:t>] | 🔗 [</w:t>
      </w:r>
      <w:r w:rsidR="008B154C" w:rsidRPr="008B154C">
        <w:t>https://www.linkedin.com/in/lucas-fuchs-1b9643324/</w:t>
      </w:r>
      <w:r w:rsidRPr="008B154C">
        <w:t>]</w:t>
      </w:r>
    </w:p>
    <w:p w14:paraId="12D3B29A" w14:textId="77777777" w:rsidR="00675685" w:rsidRPr="008B154C" w:rsidRDefault="00000000">
      <w:pPr>
        <w:pStyle w:val="Ttulo2"/>
      </w:pPr>
      <w:r w:rsidRPr="008B154C">
        <w:t>RESUMO PROFISSIONAL</w:t>
      </w:r>
    </w:p>
    <w:p w14:paraId="5E777757" w14:textId="77777777" w:rsidR="00675685" w:rsidRPr="008B154C" w:rsidRDefault="00000000" w:rsidP="008B154C">
      <w:pPr>
        <w:ind w:firstLine="720"/>
      </w:pPr>
      <w:r w:rsidRPr="008B154C">
        <w:t>Profissional com 15 anos de experiência na área de alimentação, com expertise em segurança alimentar, gestão de equipes e atendimento ao cliente. Atuei como responsável técnico e gerente de restaurante, garantindo conformidade com normas sanitárias e otimizando processos operacionais. Atualmente, presto consultoria em boas práticas de manipulação de alimentos, ajudando empresas a aprimorar seus processos e garantir a segurança alimentar.</w:t>
      </w:r>
    </w:p>
    <w:p w14:paraId="282A23B1" w14:textId="77777777" w:rsidR="00675685" w:rsidRPr="008B154C" w:rsidRDefault="00000000">
      <w:pPr>
        <w:pStyle w:val="Ttulo2"/>
      </w:pPr>
      <w:r w:rsidRPr="008B154C">
        <w:t>HABILIDADES</w:t>
      </w:r>
    </w:p>
    <w:p w14:paraId="0F3D4735" w14:textId="3A4EE967" w:rsidR="008B154C" w:rsidRPr="008B154C" w:rsidRDefault="008B154C" w:rsidP="008B154C">
      <w:r w:rsidRPr="008B154C">
        <w:rPr>
          <w:rFonts w:ascii="Segoe UI Symbol" w:hAnsi="Segoe UI Symbol" w:cs="Segoe UI Symbol"/>
        </w:rPr>
        <w:t>✔</w:t>
      </w:r>
      <w:r w:rsidRPr="008B154C">
        <w:t xml:space="preserve"> </w:t>
      </w:r>
      <w:r>
        <w:t>Facilidade com tecnologia.</w:t>
      </w:r>
    </w:p>
    <w:p w14:paraId="3CE181A3" w14:textId="18D8F88B" w:rsidR="008B154C" w:rsidRPr="008B154C" w:rsidRDefault="008B154C" w:rsidP="008B154C">
      <w:r w:rsidRPr="008B154C">
        <w:rPr>
          <w:rFonts w:ascii="Segoe UI Symbol" w:hAnsi="Segoe UI Symbol" w:cs="Segoe UI Symbol"/>
        </w:rPr>
        <w:t>✔</w:t>
      </w:r>
      <w:r w:rsidRPr="008B154C">
        <w:t xml:space="preserve"> </w:t>
      </w:r>
      <w:r>
        <w:t>Pacote office.</w:t>
      </w:r>
    </w:p>
    <w:p w14:paraId="32372BB3" w14:textId="4E0EB7A6" w:rsidR="008B154C" w:rsidRPr="008B154C" w:rsidRDefault="008B154C" w:rsidP="008B154C">
      <w:r w:rsidRPr="008B154C">
        <w:rPr>
          <w:rFonts w:ascii="Segoe UI Symbol" w:hAnsi="Segoe UI Symbol" w:cs="Segoe UI Symbol"/>
        </w:rPr>
        <w:t>✔</w:t>
      </w:r>
      <w:r w:rsidRPr="008B154C">
        <w:t xml:space="preserve"> </w:t>
      </w:r>
      <w:r>
        <w:t>Formatação e instalação de Driver.</w:t>
      </w:r>
    </w:p>
    <w:p w14:paraId="73A80408" w14:textId="700539AC" w:rsidR="00675685" w:rsidRPr="008B154C" w:rsidRDefault="00000000">
      <w:r w:rsidRPr="008B154C">
        <w:t>✔ Segurança alimentar e higiene</w:t>
      </w:r>
    </w:p>
    <w:p w14:paraId="0FAF92BB" w14:textId="77777777" w:rsidR="00675685" w:rsidRPr="008B154C" w:rsidRDefault="00000000">
      <w:r w:rsidRPr="008B154C">
        <w:t>✔ Gestão de equipes e liderança</w:t>
      </w:r>
    </w:p>
    <w:p w14:paraId="5D9CD218" w14:textId="77777777" w:rsidR="00675685" w:rsidRPr="008B154C" w:rsidRDefault="00000000">
      <w:r w:rsidRPr="008B154C">
        <w:t>✔ Atendimento ao cliente</w:t>
      </w:r>
    </w:p>
    <w:p w14:paraId="6434CB77" w14:textId="77777777" w:rsidR="00675685" w:rsidRPr="008B154C" w:rsidRDefault="00000000">
      <w:r w:rsidRPr="008B154C">
        <w:t>✔ Conformidade regulatória</w:t>
      </w:r>
    </w:p>
    <w:p w14:paraId="586E91E2" w14:textId="77777777" w:rsidR="00675685" w:rsidRPr="008B154C" w:rsidRDefault="00000000">
      <w:r w:rsidRPr="008B154C">
        <w:t>✔ Otimização de processos</w:t>
      </w:r>
    </w:p>
    <w:p w14:paraId="24DF7C65" w14:textId="77777777" w:rsidR="00675685" w:rsidRPr="008B154C" w:rsidRDefault="00000000">
      <w:r w:rsidRPr="008B154C">
        <w:t>✔ Consultoria em boas práticas de manipulação de alimentos</w:t>
      </w:r>
    </w:p>
    <w:p w14:paraId="2CB3FABF" w14:textId="77777777" w:rsidR="00675685" w:rsidRPr="008B154C" w:rsidRDefault="00000000">
      <w:pPr>
        <w:pStyle w:val="Ttulo2"/>
      </w:pPr>
      <w:r w:rsidRPr="008B154C">
        <w:t>EXPERIÊNCIA PROFISSIONAL</w:t>
      </w:r>
    </w:p>
    <w:p w14:paraId="0FA732E1" w14:textId="77777777" w:rsidR="00675685" w:rsidRPr="008B154C" w:rsidRDefault="00000000">
      <w:pPr>
        <w:pStyle w:val="Ttulo3"/>
      </w:pPr>
      <w:r w:rsidRPr="008B154C">
        <w:t>Consultor em Segurança Alimentar (Autônomo – Atual)</w:t>
      </w:r>
    </w:p>
    <w:p w14:paraId="1C578BC7" w14:textId="77777777" w:rsidR="00675685" w:rsidRPr="008B154C" w:rsidRDefault="00000000">
      <w:r w:rsidRPr="008B154C">
        <w:t>- Assessoria a empresas no cumprimento de normas sanitárias e implementação de boas práticas de manipulação.</w:t>
      </w:r>
      <w:r w:rsidRPr="008B154C">
        <w:br/>
        <w:t>- Treinamento de equipes para garantir segurança alimentar e otimização de processos.</w:t>
      </w:r>
      <w:r w:rsidRPr="008B154C">
        <w:br/>
        <w:t>- Desenvolvimento de relatórios e planos de ação para melhorias na gestão da segurança alimentar.</w:t>
      </w:r>
    </w:p>
    <w:p w14:paraId="659A00F2" w14:textId="77777777" w:rsidR="00675685" w:rsidRPr="008B154C" w:rsidRDefault="00000000">
      <w:pPr>
        <w:pStyle w:val="Ttulo3"/>
      </w:pPr>
      <w:r w:rsidRPr="008B154C">
        <w:t>Gerente de Restaurante ([Nome do Restaurante], Porto Alegre – Período de atuação)</w:t>
      </w:r>
    </w:p>
    <w:p w14:paraId="602331D5" w14:textId="77777777" w:rsidR="00675685" w:rsidRPr="008B154C" w:rsidRDefault="00000000">
      <w:r w:rsidRPr="008B154C">
        <w:t>- Supervisionamento das operações diárias do restaurante, garantindo a qualidade e segurança dos alimentos.</w:t>
      </w:r>
      <w:r w:rsidRPr="008B154C">
        <w:br/>
      </w:r>
      <w:r w:rsidRPr="008B154C">
        <w:lastRenderedPageBreak/>
        <w:t>- Treinamento e liderança de equipe, promovendo um ambiente de trabalho eficiente.</w:t>
      </w:r>
      <w:r w:rsidRPr="008B154C">
        <w:br/>
        <w:t>- Relacionamento com a vigilância sanitária, assegurando conformidade com as normas regulatórias.</w:t>
      </w:r>
    </w:p>
    <w:p w14:paraId="413BA420" w14:textId="77777777" w:rsidR="00675685" w:rsidRPr="008B154C" w:rsidRDefault="00000000">
      <w:pPr>
        <w:pStyle w:val="Ttulo3"/>
      </w:pPr>
      <w:r w:rsidRPr="008B154C">
        <w:t>Responsável Técnico em Alimentação ([Nome da Empresa], Porto Alegre – Período de atuação)</w:t>
      </w:r>
    </w:p>
    <w:p w14:paraId="2814411C" w14:textId="77777777" w:rsidR="00675685" w:rsidRPr="008B154C" w:rsidRDefault="00000000">
      <w:r w:rsidRPr="008B154C">
        <w:t>- Implementação e monitoramento de protocolos de segurança alimentar.</w:t>
      </w:r>
      <w:r w:rsidRPr="008B154C">
        <w:br/>
        <w:t>- Realização de auditorias internas para garantir a qualidade dos produtos e serviços.</w:t>
      </w:r>
      <w:r w:rsidRPr="008B154C">
        <w:br/>
        <w:t>- Desenvolvimento de treinamentos sobre boas práticas de manipulação para a equipe.</w:t>
      </w:r>
    </w:p>
    <w:p w14:paraId="2C128EB6" w14:textId="77777777" w:rsidR="00675685" w:rsidRPr="008B154C" w:rsidRDefault="00000000">
      <w:pPr>
        <w:pStyle w:val="Ttulo2"/>
      </w:pPr>
      <w:r w:rsidRPr="008B154C">
        <w:t>FORMAÇÃO ACADÊMICA</w:t>
      </w:r>
    </w:p>
    <w:p w14:paraId="5EF9B727" w14:textId="77777777" w:rsidR="00675685" w:rsidRPr="008B154C" w:rsidRDefault="00000000">
      <w:r w:rsidRPr="008B154C">
        <w:t>🎓 Bacharelado em Biomedicina (Em andamento)</w:t>
      </w:r>
      <w:r w:rsidRPr="008B154C">
        <w:br/>
        <w:t>[Nome da Instituição] – Porto Alegre, RS</w:t>
      </w:r>
    </w:p>
    <w:p w14:paraId="2CF4479C" w14:textId="77777777" w:rsidR="00675685" w:rsidRPr="008B154C" w:rsidRDefault="00000000">
      <w:pPr>
        <w:pStyle w:val="Ttulo2"/>
      </w:pPr>
      <w:r w:rsidRPr="008B154C">
        <w:t>IDIOMAS</w:t>
      </w:r>
    </w:p>
    <w:p w14:paraId="326BE97D" w14:textId="577D402E" w:rsidR="00675685" w:rsidRDefault="00000000">
      <w:r w:rsidRPr="008B154C">
        <w:t>Português</w:t>
      </w:r>
      <w:r w:rsidR="008B154C" w:rsidRPr="008B154C">
        <w:t xml:space="preserve"> Br</w:t>
      </w:r>
      <w:r w:rsidRPr="008B154C">
        <w:t xml:space="preserve"> – Nativo</w:t>
      </w:r>
      <w:r w:rsidRPr="008B154C">
        <w:br/>
        <w:t xml:space="preserve">Inglês – </w:t>
      </w:r>
      <w:r w:rsidR="008B154C" w:rsidRPr="008B154C">
        <w:t>Básico</w:t>
      </w:r>
      <w:r w:rsidR="008B154C" w:rsidRPr="008B154C">
        <w:br/>
        <w:t xml:space="preserve">Espanhol – </w:t>
      </w:r>
      <w:r w:rsidR="008B154C" w:rsidRPr="008B154C">
        <w:t>intermediário</w:t>
      </w:r>
      <w:r w:rsidR="008B154C" w:rsidRPr="008B154C">
        <w:t xml:space="preserve">. </w:t>
      </w:r>
    </w:p>
    <w:sectPr w:rsidR="006756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7476699">
    <w:abstractNumId w:val="8"/>
  </w:num>
  <w:num w:numId="2" w16cid:durableId="1057431559">
    <w:abstractNumId w:val="6"/>
  </w:num>
  <w:num w:numId="3" w16cid:durableId="1400178093">
    <w:abstractNumId w:val="5"/>
  </w:num>
  <w:num w:numId="4" w16cid:durableId="688143213">
    <w:abstractNumId w:val="4"/>
  </w:num>
  <w:num w:numId="5" w16cid:durableId="210456437">
    <w:abstractNumId w:val="7"/>
  </w:num>
  <w:num w:numId="6" w16cid:durableId="2113427614">
    <w:abstractNumId w:val="3"/>
  </w:num>
  <w:num w:numId="7" w16cid:durableId="1661107475">
    <w:abstractNumId w:val="2"/>
  </w:num>
  <w:num w:numId="8" w16cid:durableId="1647935345">
    <w:abstractNumId w:val="1"/>
  </w:num>
  <w:num w:numId="9" w16cid:durableId="126989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75685"/>
    <w:rsid w:val="008B154C"/>
    <w:rsid w:val="00AA1D8D"/>
    <w:rsid w:val="00B47730"/>
    <w:rsid w:val="00CB0664"/>
    <w:rsid w:val="00E545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38367"/>
  <w14:defaultImageDpi w14:val="300"/>
  <w15:docId w15:val="{E8196847-08C1-4200-BAF1-A6B2FF1B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Lucas Fuchs</cp:lastModifiedBy>
  <cp:revision>2</cp:revision>
  <dcterms:created xsi:type="dcterms:W3CDTF">2013-12-23T23:15:00Z</dcterms:created>
  <dcterms:modified xsi:type="dcterms:W3CDTF">2025-02-22T01:35:00Z</dcterms:modified>
  <cp:category/>
</cp:coreProperties>
</file>